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84D0" w14:textId="77777777" w:rsidR="005A0587" w:rsidRPr="00B979B6" w:rsidRDefault="00000000">
      <w:pPr>
        <w:pStyle w:val="Nadpis1"/>
        <w:rPr>
          <w:lang w:val="pl-PL"/>
        </w:rPr>
      </w:pPr>
      <w:r w:rsidRPr="00B979B6">
        <w:rPr>
          <w:lang w:val="pl-PL"/>
        </w:rPr>
        <w:t>Príloha A: Vzorový formulár na odstúpenie od zmluvy</w:t>
      </w:r>
    </w:p>
    <w:p w14:paraId="72BEEA30" w14:textId="77777777" w:rsidR="005A0587" w:rsidRPr="00B979B6" w:rsidRDefault="00000000">
      <w:pPr>
        <w:pStyle w:val="Zkladntext"/>
        <w:rPr>
          <w:lang w:val="pl-PL"/>
        </w:rPr>
      </w:pPr>
      <w:r w:rsidRPr="00B979B6">
        <w:rPr>
          <w:lang w:val="pl-PL"/>
        </w:rPr>
        <w:t>Vyplňte a zašlite tento formulár iba v prípade, ak si želáte odstúpiť od zmluvy uzavretej na diaľku alebo mimo prevádzkových priestorov Poskytovateľa.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80"/>
        <w:gridCol w:w="4982"/>
      </w:tblGrid>
      <w:tr w:rsidR="005A0587" w14:paraId="0D24D953" w14:textId="77777777">
        <w:tc>
          <w:tcPr>
            <w:tcW w:w="4986" w:type="dxa"/>
            <w:shd w:val="clear" w:color="auto" w:fill="F2F2F2"/>
          </w:tcPr>
          <w:p w14:paraId="212B3058" w14:textId="77777777" w:rsidR="005A0587" w:rsidRDefault="00000000">
            <w:pPr>
              <w:spacing w:after="0"/>
            </w:pPr>
            <w:proofErr w:type="spellStart"/>
            <w:r>
              <w:rPr>
                <w:b/>
              </w:rPr>
              <w:t>Komu</w:t>
            </w:r>
            <w:proofErr w:type="spellEnd"/>
          </w:p>
        </w:tc>
        <w:tc>
          <w:tcPr>
            <w:tcW w:w="4986" w:type="dxa"/>
          </w:tcPr>
          <w:p w14:paraId="10EA7205" w14:textId="085942C3" w:rsidR="005A0587" w:rsidRDefault="001E2A27">
            <w:pPr>
              <w:spacing w:after="0"/>
            </w:pPr>
            <w:r>
              <w:t xml:space="preserve">Curtain service </w:t>
            </w:r>
            <w:proofErr w:type="spellStart"/>
            <w:r>
              <w:t>s.r.o.</w:t>
            </w:r>
            <w:proofErr w:type="spellEnd"/>
            <w:r>
              <w:t>, IČO 50 861 549 , e-mail: info</w:t>
            </w:r>
            <w:r>
              <w:rPr>
                <w:rFonts w:cs="Calibri"/>
              </w:rPr>
              <w:t>@</w:t>
            </w:r>
            <w:r>
              <w:t>cisteniezaclon.sk</w:t>
            </w:r>
          </w:p>
        </w:tc>
      </w:tr>
      <w:tr w:rsidR="005A0587" w14:paraId="1ECC8B52" w14:textId="77777777">
        <w:tc>
          <w:tcPr>
            <w:tcW w:w="4986" w:type="dxa"/>
            <w:shd w:val="clear" w:color="auto" w:fill="F2F2F2"/>
          </w:tcPr>
          <w:p w14:paraId="59B1FEC5" w14:textId="77777777" w:rsidR="005A0587" w:rsidRDefault="00000000">
            <w:pPr>
              <w:spacing w:after="0"/>
            </w:pPr>
            <w:r>
              <w:rPr>
                <w:b/>
              </w:rPr>
              <w:t>Vyhlásenie</w:t>
            </w:r>
          </w:p>
        </w:tc>
        <w:tc>
          <w:tcPr>
            <w:tcW w:w="4986" w:type="dxa"/>
          </w:tcPr>
          <w:p w14:paraId="1C87BF8F" w14:textId="77777777" w:rsidR="005A0587" w:rsidRDefault="00000000">
            <w:pPr>
              <w:spacing w:after="0"/>
            </w:pPr>
            <w:r>
              <w:t>Týmto oznamujem, že odstupujem od zmluvy o poskytnutí služby čistenia záclon / závesov / interiérových textílií.</w:t>
            </w:r>
          </w:p>
        </w:tc>
      </w:tr>
      <w:tr w:rsidR="005A0587" w14:paraId="28E4CC63" w14:textId="77777777">
        <w:tc>
          <w:tcPr>
            <w:tcW w:w="4986" w:type="dxa"/>
            <w:shd w:val="clear" w:color="auto" w:fill="F2F2F2"/>
          </w:tcPr>
          <w:p w14:paraId="28098F60" w14:textId="77777777" w:rsidR="005A0587" w:rsidRDefault="00000000">
            <w:pPr>
              <w:spacing w:after="0"/>
            </w:pPr>
            <w:r>
              <w:rPr>
                <w:b/>
              </w:rPr>
              <w:t>Služba</w:t>
            </w:r>
          </w:p>
        </w:tc>
        <w:tc>
          <w:tcPr>
            <w:tcW w:w="4986" w:type="dxa"/>
          </w:tcPr>
          <w:p w14:paraId="11CE0D66" w14:textId="77777777" w:rsidR="005A0587" w:rsidRDefault="00000000">
            <w:pPr>
              <w:spacing w:after="0"/>
            </w:pPr>
            <w:r>
              <w:t>[doplniť]</w:t>
            </w:r>
          </w:p>
        </w:tc>
      </w:tr>
      <w:tr w:rsidR="005A0587" w14:paraId="3D7A9540" w14:textId="77777777">
        <w:tc>
          <w:tcPr>
            <w:tcW w:w="4986" w:type="dxa"/>
            <w:shd w:val="clear" w:color="auto" w:fill="F2F2F2"/>
          </w:tcPr>
          <w:p w14:paraId="6C81ACA2" w14:textId="77777777" w:rsidR="005A0587" w:rsidRDefault="00000000">
            <w:pPr>
              <w:spacing w:after="0"/>
            </w:pPr>
            <w:r>
              <w:rPr>
                <w:b/>
              </w:rPr>
              <w:t>Dátum objednania</w:t>
            </w:r>
          </w:p>
        </w:tc>
        <w:tc>
          <w:tcPr>
            <w:tcW w:w="4986" w:type="dxa"/>
          </w:tcPr>
          <w:p w14:paraId="45C8A54F" w14:textId="77777777" w:rsidR="005A0587" w:rsidRDefault="00000000">
            <w:pPr>
              <w:spacing w:after="0"/>
            </w:pPr>
            <w:r>
              <w:t>[doplniť]</w:t>
            </w:r>
          </w:p>
        </w:tc>
      </w:tr>
      <w:tr w:rsidR="005A0587" w14:paraId="57A0D20A" w14:textId="77777777">
        <w:tc>
          <w:tcPr>
            <w:tcW w:w="4986" w:type="dxa"/>
            <w:shd w:val="clear" w:color="auto" w:fill="F2F2F2"/>
          </w:tcPr>
          <w:p w14:paraId="22BC9204" w14:textId="77777777" w:rsidR="005A0587" w:rsidRDefault="00000000">
            <w:pPr>
              <w:spacing w:after="0"/>
            </w:pPr>
            <w:r>
              <w:rPr>
                <w:b/>
              </w:rPr>
              <w:t>Meno a priezvisko spotrebiteľa</w:t>
            </w:r>
          </w:p>
        </w:tc>
        <w:tc>
          <w:tcPr>
            <w:tcW w:w="4986" w:type="dxa"/>
          </w:tcPr>
          <w:p w14:paraId="373A6E28" w14:textId="77777777" w:rsidR="005A0587" w:rsidRDefault="00000000">
            <w:pPr>
              <w:spacing w:after="0"/>
            </w:pPr>
            <w:r>
              <w:t>[doplniť]</w:t>
            </w:r>
          </w:p>
        </w:tc>
      </w:tr>
      <w:tr w:rsidR="005A0587" w14:paraId="5B73D564" w14:textId="77777777">
        <w:tc>
          <w:tcPr>
            <w:tcW w:w="4986" w:type="dxa"/>
            <w:shd w:val="clear" w:color="auto" w:fill="F2F2F2"/>
          </w:tcPr>
          <w:p w14:paraId="4FA6BDD9" w14:textId="77777777" w:rsidR="005A0587" w:rsidRDefault="00000000">
            <w:pPr>
              <w:spacing w:after="0"/>
            </w:pPr>
            <w:r>
              <w:rPr>
                <w:b/>
              </w:rPr>
              <w:t>Adresa spotrebiteľa</w:t>
            </w:r>
          </w:p>
        </w:tc>
        <w:tc>
          <w:tcPr>
            <w:tcW w:w="4986" w:type="dxa"/>
          </w:tcPr>
          <w:p w14:paraId="4ACDFD1B" w14:textId="77777777" w:rsidR="005A0587" w:rsidRDefault="00000000">
            <w:pPr>
              <w:spacing w:after="0"/>
            </w:pPr>
            <w:r>
              <w:t>[doplniť]</w:t>
            </w:r>
          </w:p>
        </w:tc>
      </w:tr>
      <w:tr w:rsidR="005A0587" w14:paraId="5C882717" w14:textId="77777777">
        <w:tc>
          <w:tcPr>
            <w:tcW w:w="4986" w:type="dxa"/>
            <w:shd w:val="clear" w:color="auto" w:fill="F2F2F2"/>
          </w:tcPr>
          <w:p w14:paraId="05CE3C57" w14:textId="77777777" w:rsidR="005A0587" w:rsidRDefault="00000000">
            <w:pPr>
              <w:spacing w:after="0"/>
            </w:pPr>
            <w:r>
              <w:rPr>
                <w:b/>
              </w:rPr>
              <w:t>E-mail / telefón</w:t>
            </w:r>
          </w:p>
        </w:tc>
        <w:tc>
          <w:tcPr>
            <w:tcW w:w="4986" w:type="dxa"/>
          </w:tcPr>
          <w:p w14:paraId="53ED955E" w14:textId="77777777" w:rsidR="005A0587" w:rsidRDefault="00000000">
            <w:pPr>
              <w:spacing w:after="0"/>
            </w:pPr>
            <w:r>
              <w:t>[doplniť]</w:t>
            </w:r>
          </w:p>
        </w:tc>
      </w:tr>
      <w:tr w:rsidR="005A0587" w14:paraId="1B92A45C" w14:textId="77777777">
        <w:tc>
          <w:tcPr>
            <w:tcW w:w="4986" w:type="dxa"/>
            <w:shd w:val="clear" w:color="auto" w:fill="F2F2F2"/>
          </w:tcPr>
          <w:p w14:paraId="6E50856E" w14:textId="77777777" w:rsidR="005A0587" w:rsidRDefault="00000000">
            <w:pPr>
              <w:spacing w:after="0"/>
            </w:pPr>
            <w:r>
              <w:rPr>
                <w:b/>
              </w:rPr>
              <w:t>Číslo objednávky</w:t>
            </w:r>
          </w:p>
        </w:tc>
        <w:tc>
          <w:tcPr>
            <w:tcW w:w="4986" w:type="dxa"/>
          </w:tcPr>
          <w:p w14:paraId="221BB244" w14:textId="77777777" w:rsidR="005A0587" w:rsidRDefault="00000000">
            <w:pPr>
              <w:spacing w:after="0"/>
            </w:pPr>
            <w:r>
              <w:t>[doplniť, ak bolo pridelené]</w:t>
            </w:r>
          </w:p>
        </w:tc>
      </w:tr>
      <w:tr w:rsidR="005A0587" w14:paraId="0744AE85" w14:textId="77777777">
        <w:tc>
          <w:tcPr>
            <w:tcW w:w="4986" w:type="dxa"/>
            <w:shd w:val="clear" w:color="auto" w:fill="F2F2F2"/>
          </w:tcPr>
          <w:p w14:paraId="63B8261A" w14:textId="77777777" w:rsidR="005A0587" w:rsidRDefault="00000000">
            <w:pPr>
              <w:spacing w:after="0"/>
            </w:pPr>
            <w:r>
              <w:rPr>
                <w:b/>
              </w:rPr>
              <w:t>Dátum</w:t>
            </w:r>
          </w:p>
        </w:tc>
        <w:tc>
          <w:tcPr>
            <w:tcW w:w="4986" w:type="dxa"/>
          </w:tcPr>
          <w:p w14:paraId="2A9A94A1" w14:textId="77777777" w:rsidR="005A0587" w:rsidRDefault="00000000">
            <w:pPr>
              <w:spacing w:after="0"/>
            </w:pPr>
            <w:r>
              <w:t>[doplniť]</w:t>
            </w:r>
          </w:p>
        </w:tc>
      </w:tr>
      <w:tr w:rsidR="005A0587" w14:paraId="468C789B" w14:textId="77777777">
        <w:tc>
          <w:tcPr>
            <w:tcW w:w="4986" w:type="dxa"/>
            <w:shd w:val="clear" w:color="auto" w:fill="F2F2F2"/>
          </w:tcPr>
          <w:p w14:paraId="70E7E979" w14:textId="77777777" w:rsidR="005A0587" w:rsidRDefault="00000000">
            <w:pPr>
              <w:spacing w:after="0"/>
            </w:pPr>
            <w:r>
              <w:rPr>
                <w:b/>
              </w:rPr>
              <w:t>Podpis spotrebiteľa</w:t>
            </w:r>
          </w:p>
        </w:tc>
        <w:tc>
          <w:tcPr>
            <w:tcW w:w="4986" w:type="dxa"/>
          </w:tcPr>
          <w:p w14:paraId="0BF4B9E7" w14:textId="77777777" w:rsidR="005A0587" w:rsidRDefault="00000000">
            <w:pPr>
              <w:spacing w:after="0"/>
            </w:pPr>
            <w:r>
              <w:t>[iba ak sa formulár podáva v listinnej podobe]</w:t>
            </w:r>
          </w:p>
        </w:tc>
      </w:tr>
    </w:tbl>
    <w:p w14:paraId="15FBBA29" w14:textId="541F02C7" w:rsidR="005A0587" w:rsidRDefault="005A0587"/>
    <w:sectPr w:rsidR="005A0587" w:rsidSect="00034616">
      <w:footerReference w:type="default" r:id="rId8"/>
      <w:pgSz w:w="12240" w:h="15840"/>
      <w:pgMar w:top="1134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3683" w14:textId="77777777" w:rsidR="003F5109" w:rsidRDefault="003F5109">
      <w:pPr>
        <w:spacing w:after="0" w:line="240" w:lineRule="auto"/>
      </w:pPr>
      <w:r>
        <w:separator/>
      </w:r>
    </w:p>
  </w:endnote>
  <w:endnote w:type="continuationSeparator" w:id="0">
    <w:p w14:paraId="17E3FEFA" w14:textId="77777777" w:rsidR="003F5109" w:rsidRDefault="003F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68BD" w14:textId="77777777" w:rsidR="005A0587" w:rsidRDefault="00000000">
    <w:pPr>
      <w:pStyle w:val="Pta"/>
      <w:jc w:val="center"/>
    </w:pPr>
    <w:r>
      <w:t xml:space="preserve">Strana </w:t>
    </w:r>
    <w:r>
      <w:fldChar w:fldCharType="begin"/>
    </w:r>
    <w:r>
      <w:instrText>PAGE</w:instrText>
    </w:r>
    <w:r>
      <w:fldChar w:fldCharType="separate"/>
    </w:r>
    <w:r w:rsidR="0093553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12681" w14:textId="77777777" w:rsidR="003F5109" w:rsidRDefault="003F5109">
      <w:pPr>
        <w:spacing w:after="0" w:line="240" w:lineRule="auto"/>
      </w:pPr>
      <w:r>
        <w:separator/>
      </w:r>
    </w:p>
  </w:footnote>
  <w:footnote w:type="continuationSeparator" w:id="0">
    <w:p w14:paraId="48A58CDD" w14:textId="77777777" w:rsidR="003F5109" w:rsidRDefault="003F5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1978561">
    <w:abstractNumId w:val="8"/>
  </w:num>
  <w:num w:numId="2" w16cid:durableId="417604028">
    <w:abstractNumId w:val="6"/>
  </w:num>
  <w:num w:numId="3" w16cid:durableId="1110469926">
    <w:abstractNumId w:val="5"/>
  </w:num>
  <w:num w:numId="4" w16cid:durableId="1533304457">
    <w:abstractNumId w:val="4"/>
  </w:num>
  <w:num w:numId="5" w16cid:durableId="778571044">
    <w:abstractNumId w:val="7"/>
  </w:num>
  <w:num w:numId="6" w16cid:durableId="547761192">
    <w:abstractNumId w:val="3"/>
  </w:num>
  <w:num w:numId="7" w16cid:durableId="1566185435">
    <w:abstractNumId w:val="2"/>
  </w:num>
  <w:num w:numId="8" w16cid:durableId="964433569">
    <w:abstractNumId w:val="1"/>
  </w:num>
  <w:num w:numId="9" w16cid:durableId="43031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49DE"/>
    <w:rsid w:val="001E2A27"/>
    <w:rsid w:val="0029639D"/>
    <w:rsid w:val="00326F90"/>
    <w:rsid w:val="003F5109"/>
    <w:rsid w:val="005A0587"/>
    <w:rsid w:val="006A382E"/>
    <w:rsid w:val="0093553B"/>
    <w:rsid w:val="00AA1D8D"/>
    <w:rsid w:val="00B47730"/>
    <w:rsid w:val="00B979B6"/>
    <w:rsid w:val="00CB0664"/>
    <w:rsid w:val="00F167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243A0"/>
  <w14:defaultImageDpi w14:val="300"/>
  <w15:docId w15:val="{0DBAD3A7-8010-4D99-B282-8635497D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pPr>
      <w:spacing w:after="120" w:line="252" w:lineRule="auto"/>
    </w:pPr>
    <w:rPr>
      <w:rFonts w:ascii="Calibri" w:eastAsia="Calibri" w:hAnsi="Calibri"/>
      <w:sz w:val="21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1F4E79"/>
      <w:sz w:val="25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b/>
      <w:bCs/>
      <w:color w:val="1F4E79"/>
      <w:sz w:val="2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spacing w:after="100"/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0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VOP - čistenie záclon a závesov</vt:lpstr>
      <vt:lpstr/>
    </vt:vector>
  </TitlesOfParts>
  <Manager/>
  <Company/>
  <LinksUpToDate>false</LinksUpToDate>
  <CharactersWithSpaces>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VOP - čistenie záclon a závesov</dc:title>
  <dc:subject>Všeobecné obchodné podmienky pre čistenie interiérových textílií</dc:subject>
  <dc:creator>ArteHouse s.r.o.</dc:creator>
  <cp:keywords/>
  <dc:description>Pracovný návrh vytvorený pre interné použitie a web.</dc:description>
  <cp:lastModifiedBy>Marcel Slimák</cp:lastModifiedBy>
  <cp:revision>3</cp:revision>
  <dcterms:created xsi:type="dcterms:W3CDTF">2026-05-08T08:39:00Z</dcterms:created>
  <dcterms:modified xsi:type="dcterms:W3CDTF">2026-05-08T13:19:00Z</dcterms:modified>
  <cp:category/>
</cp:coreProperties>
</file>